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926C" w14:textId="7A2771E5" w:rsidR="00413AFE" w:rsidRDefault="00E80979">
      <w:pPr>
        <w:jc w:val="center"/>
      </w:pPr>
      <w:r>
        <w:rPr>
          <w:b/>
          <w:sz w:val="40"/>
        </w:rPr>
        <w:br/>
        <w:t>ZAPROSZENIE</w:t>
      </w:r>
      <w:r>
        <w:rPr>
          <w:b/>
          <w:sz w:val="40"/>
        </w:rPr>
        <w:br/>
        <w:t>WYKŁADY GOŚCINNE</w:t>
      </w:r>
      <w:r>
        <w:rPr>
          <w:b/>
          <w:sz w:val="40"/>
        </w:rPr>
        <w:br/>
      </w:r>
    </w:p>
    <w:p w14:paraId="607B2115" w14:textId="3A2AF9AF" w:rsidR="00413AFE" w:rsidRDefault="00192781">
      <w:pPr>
        <w:jc w:val="center"/>
      </w:pPr>
      <w:proofErr w:type="spellStart"/>
      <w:r>
        <w:t>Akademia</w:t>
      </w:r>
      <w:proofErr w:type="spellEnd"/>
      <w:r w:rsidR="00E80979">
        <w:t xml:space="preserve"> WSB ma </w:t>
      </w:r>
      <w:proofErr w:type="spellStart"/>
      <w:r w:rsidR="00E80979">
        <w:t>zaszczyt</w:t>
      </w:r>
      <w:proofErr w:type="spellEnd"/>
      <w:r w:rsidR="00E80979">
        <w:t xml:space="preserve"> </w:t>
      </w:r>
      <w:proofErr w:type="spellStart"/>
      <w:r w:rsidR="00E80979">
        <w:t>zaprosić</w:t>
      </w:r>
      <w:proofErr w:type="spellEnd"/>
      <w:r w:rsidR="00E80979">
        <w:t xml:space="preserve"> </w:t>
      </w:r>
      <w:proofErr w:type="spellStart"/>
      <w:r w:rsidR="00E80979">
        <w:t>na</w:t>
      </w:r>
      <w:proofErr w:type="spellEnd"/>
      <w:r w:rsidR="00E80979">
        <w:t xml:space="preserve"> </w:t>
      </w:r>
      <w:proofErr w:type="spellStart"/>
      <w:r w:rsidR="00E80979">
        <w:t>wykłady</w:t>
      </w:r>
      <w:proofErr w:type="spellEnd"/>
      <w:r w:rsidR="00E80979">
        <w:t xml:space="preserve"> </w:t>
      </w:r>
      <w:proofErr w:type="spellStart"/>
      <w:r w:rsidR="00E80979">
        <w:t>gościnne</w:t>
      </w:r>
      <w:proofErr w:type="spellEnd"/>
      <w:r w:rsidR="00E80979">
        <w:t xml:space="preserve"> </w:t>
      </w:r>
      <w:proofErr w:type="spellStart"/>
      <w:r w:rsidR="00E80979">
        <w:t>wykładowczyń</w:t>
      </w:r>
      <w:proofErr w:type="spellEnd"/>
      <w:r w:rsidR="00E80979">
        <w:t xml:space="preserve"> z </w:t>
      </w:r>
      <w:proofErr w:type="spellStart"/>
      <w:r w:rsidR="00E80979">
        <w:t>uczelni</w:t>
      </w:r>
      <w:proofErr w:type="spellEnd"/>
      <w:r w:rsidR="00E80979">
        <w:t xml:space="preserve"> </w:t>
      </w:r>
      <w:proofErr w:type="spellStart"/>
      <w:r w:rsidR="00E80979">
        <w:t>partnerskiej</w:t>
      </w:r>
      <w:proofErr w:type="spellEnd"/>
      <w:r w:rsidR="00E80979">
        <w:t xml:space="preserve">: University of the Witwatersrand w </w:t>
      </w:r>
      <w:proofErr w:type="spellStart"/>
      <w:r w:rsidR="00E80979">
        <w:t>Johannesburgu</w:t>
      </w:r>
      <w:proofErr w:type="spellEnd"/>
      <w:r w:rsidR="00E80979">
        <w:t xml:space="preserve">, </w:t>
      </w:r>
      <w:proofErr w:type="spellStart"/>
      <w:r w:rsidR="00E80979">
        <w:t>Republika</w:t>
      </w:r>
      <w:proofErr w:type="spellEnd"/>
      <w:r w:rsidR="00E80979">
        <w:t xml:space="preserve"> </w:t>
      </w:r>
      <w:proofErr w:type="spellStart"/>
      <w:r w:rsidR="00E80979">
        <w:t>Południowej</w:t>
      </w:r>
      <w:proofErr w:type="spellEnd"/>
      <w:r w:rsidR="00E80979">
        <w:t xml:space="preserve"> </w:t>
      </w:r>
      <w:proofErr w:type="spellStart"/>
      <w:r w:rsidR="00E80979">
        <w:t>Afryki</w:t>
      </w:r>
      <w:proofErr w:type="spellEnd"/>
      <w:r w:rsidR="00E80979">
        <w:t>.</w:t>
      </w:r>
    </w:p>
    <w:p w14:paraId="6EB11963" w14:textId="7954A132" w:rsidR="00413AFE" w:rsidRDefault="00E80979">
      <w:pPr>
        <w:jc w:val="center"/>
      </w:pPr>
      <w:r>
        <w:t xml:space="preserve">📅 </w:t>
      </w:r>
      <w:proofErr w:type="spellStart"/>
      <w:r w:rsidR="00B13A44">
        <w:t>Wtorek</w:t>
      </w:r>
      <w:proofErr w:type="spellEnd"/>
      <w:r>
        <w:t>, 2</w:t>
      </w:r>
      <w:r w:rsidR="00B13A44">
        <w:t>3</w:t>
      </w:r>
      <w:r>
        <w:t xml:space="preserve"> </w:t>
      </w:r>
      <w:proofErr w:type="spellStart"/>
      <w:r>
        <w:t>czerwca</w:t>
      </w:r>
      <w:proofErr w:type="spellEnd"/>
      <w:r>
        <w:t xml:space="preserve"> 2026 r.</w:t>
      </w:r>
      <w:r>
        <w:br/>
        <w:t>🕛 Godzina: 12:00</w:t>
      </w:r>
      <w:r>
        <w:br/>
        <w:t>📍 Sala 8</w:t>
      </w:r>
      <w:r w:rsidR="00B13A44">
        <w:t>32</w:t>
      </w:r>
      <w:r>
        <w:t>, 8. piętro</w:t>
      </w:r>
      <w:r>
        <w:br/>
        <w:t>🏛️ Pałac Kultury i Nauki, Warszawa</w:t>
      </w:r>
    </w:p>
    <w:p w14:paraId="2966404D" w14:textId="77777777" w:rsidR="00192781" w:rsidRDefault="00E80979" w:rsidP="00192781">
      <w:r>
        <w:rPr>
          <w:b/>
        </w:rPr>
        <w:t>dr Eva Kowalska</w:t>
      </w:r>
      <w:r>
        <w:rPr>
          <w:b/>
        </w:rPr>
        <w:br/>
      </w:r>
      <w:r w:rsidR="00192781">
        <w:t>“Introduction to South African Poetry: Contexts, Comparative Perspectives and Critical Reading”</w:t>
      </w:r>
    </w:p>
    <w:p w14:paraId="1B27E759" w14:textId="52BD8B76" w:rsidR="00413AFE" w:rsidRDefault="00413AFE"/>
    <w:p w14:paraId="35575D26" w14:textId="33B697A5" w:rsidR="00192781" w:rsidRDefault="00B13A44" w:rsidP="00192781">
      <w:proofErr w:type="spellStart"/>
      <w:r>
        <w:rPr>
          <w:b/>
        </w:rPr>
        <w:t>dr</w:t>
      </w:r>
      <w:proofErr w:type="spellEnd"/>
      <w:r>
        <w:rPr>
          <w:b/>
        </w:rPr>
        <w:t xml:space="preserve"> </w:t>
      </w:r>
      <w:r w:rsidR="00E80979">
        <w:rPr>
          <w:b/>
        </w:rPr>
        <w:t>Alexandra-Mary Wheeler</w:t>
      </w:r>
      <w:r w:rsidR="00E80979">
        <w:rPr>
          <w:b/>
        </w:rPr>
        <w:br/>
      </w:r>
      <w:r w:rsidR="00192781">
        <w:t xml:space="preserve">“Introduction to Eco- and </w:t>
      </w:r>
      <w:proofErr w:type="spellStart"/>
      <w:r w:rsidR="00192781">
        <w:t>Zoocritical</w:t>
      </w:r>
      <w:proofErr w:type="spellEnd"/>
      <w:r w:rsidR="00192781">
        <w:t xml:space="preserve"> Approaches to Reading South African Literature: </w:t>
      </w:r>
      <w:proofErr w:type="spellStart"/>
      <w:r w:rsidR="00192781">
        <w:t>Zakes</w:t>
      </w:r>
      <w:proofErr w:type="spellEnd"/>
      <w:r w:rsidR="00192781">
        <w:t xml:space="preserve"> </w:t>
      </w:r>
      <w:proofErr w:type="spellStart"/>
      <w:r w:rsidR="00192781">
        <w:t>Mda's</w:t>
      </w:r>
      <w:proofErr w:type="spellEnd"/>
      <w:r w:rsidR="00192781">
        <w:t xml:space="preserve"> The Whale Caller (2005)”</w:t>
      </w:r>
    </w:p>
    <w:p w14:paraId="64E308E3" w14:textId="739D4BB9" w:rsidR="00413AFE" w:rsidRDefault="00413AFE"/>
    <w:p w14:paraId="74D8D835" w14:textId="0FD65A52" w:rsidR="00413AFE" w:rsidRDefault="00E80979">
      <w:pPr>
        <w:jc w:val="center"/>
      </w:pPr>
      <w:r>
        <w:br/>
        <w:t>Serdecznie zapraszamy!</w:t>
      </w:r>
      <w:r>
        <w:br/>
      </w:r>
    </w:p>
    <w:p w14:paraId="3DEB7119" w14:textId="77777777" w:rsidR="00413AFE" w:rsidRDefault="00E80979">
      <w:r>
        <w:br w:type="page"/>
      </w:r>
    </w:p>
    <w:p w14:paraId="0C5EB210" w14:textId="556F6FBC" w:rsidR="00413AFE" w:rsidRDefault="00E80979">
      <w:pPr>
        <w:jc w:val="center"/>
      </w:pPr>
      <w:r>
        <w:rPr>
          <w:b/>
          <w:sz w:val="40"/>
        </w:rPr>
        <w:lastRenderedPageBreak/>
        <w:br/>
        <w:t>INVITATION</w:t>
      </w:r>
      <w:r>
        <w:rPr>
          <w:b/>
          <w:sz w:val="40"/>
        </w:rPr>
        <w:br/>
        <w:t>GUEST LECTURES</w:t>
      </w:r>
      <w:r>
        <w:rPr>
          <w:b/>
          <w:sz w:val="40"/>
        </w:rPr>
        <w:br/>
      </w:r>
    </w:p>
    <w:p w14:paraId="27E1CB75" w14:textId="6F31A2B9" w:rsidR="00413AFE" w:rsidRDefault="00E80979">
      <w:pPr>
        <w:jc w:val="center"/>
      </w:pPr>
      <w:r>
        <w:t>WSB University cordially invites you to guest lectures delivered by lecturers from the partner university: the University of the Witwatersrand, Johannesburg, South Africa.</w:t>
      </w:r>
    </w:p>
    <w:p w14:paraId="1C471176" w14:textId="21E83F2D" w:rsidR="00413AFE" w:rsidRDefault="00E80979">
      <w:pPr>
        <w:jc w:val="center"/>
      </w:pPr>
      <w:r>
        <w:t xml:space="preserve">📅 </w:t>
      </w:r>
      <w:r w:rsidR="00B13A44">
        <w:t>Tuesday</w:t>
      </w:r>
      <w:r>
        <w:t>, 2</w:t>
      </w:r>
      <w:r w:rsidR="00B13A44">
        <w:t>3</w:t>
      </w:r>
      <w:r>
        <w:t xml:space="preserve"> June 2026</w:t>
      </w:r>
      <w:r>
        <w:br/>
        <w:t>🕛 Time: 12:00</w:t>
      </w:r>
      <w:r>
        <w:br/>
        <w:t>📍 Room 8</w:t>
      </w:r>
      <w:r w:rsidR="00B13A44">
        <w:t>32</w:t>
      </w:r>
      <w:r>
        <w:t>, 8th floor</w:t>
      </w:r>
      <w:r>
        <w:br/>
        <w:t>🏛️ Palace of Culture and Science, Warsaw</w:t>
      </w:r>
    </w:p>
    <w:p w14:paraId="6D759A0E" w14:textId="77777777" w:rsidR="00413AFE" w:rsidRDefault="00E80979">
      <w:r>
        <w:rPr>
          <w:b/>
        </w:rPr>
        <w:t>Dr Eva Kowalska</w:t>
      </w:r>
      <w:r>
        <w:rPr>
          <w:b/>
        </w:rPr>
        <w:br/>
      </w:r>
      <w:bookmarkStart w:id="0" w:name="_Hlk232629446"/>
      <w:r>
        <w:t>“Introduction to South African Poetry: Contexts, Comparative Perspectives and Critical Reading”</w:t>
      </w:r>
    </w:p>
    <w:bookmarkEnd w:id="0"/>
    <w:p w14:paraId="53A40225" w14:textId="52EA90DF" w:rsidR="00413AFE" w:rsidRDefault="00B13A44">
      <w:r>
        <w:rPr>
          <w:b/>
        </w:rPr>
        <w:t xml:space="preserve">Dr </w:t>
      </w:r>
      <w:bookmarkStart w:id="1" w:name="_GoBack"/>
      <w:bookmarkEnd w:id="1"/>
      <w:r w:rsidR="00E80979">
        <w:rPr>
          <w:b/>
        </w:rPr>
        <w:t>Alexandra-Mary Wheeler</w:t>
      </w:r>
      <w:r w:rsidR="00E80979">
        <w:rPr>
          <w:b/>
        </w:rPr>
        <w:br/>
      </w:r>
      <w:bookmarkStart w:id="2" w:name="_Hlk232629485"/>
      <w:r w:rsidR="00E80979">
        <w:t>“Introduction to Eco- and Zoocritical Approaches to Reading South African Literature: Zakes Mda's The Whale Caller (2005)”</w:t>
      </w:r>
    </w:p>
    <w:bookmarkEnd w:id="2"/>
    <w:p w14:paraId="55F33768" w14:textId="0DDA5050" w:rsidR="00413AFE" w:rsidRDefault="00E80979">
      <w:pPr>
        <w:jc w:val="center"/>
      </w:pPr>
      <w:r>
        <w:br/>
        <w:t>We warmly invite you!</w:t>
      </w:r>
      <w:r>
        <w:br/>
      </w:r>
    </w:p>
    <w:sectPr w:rsidR="00413AFE" w:rsidSect="00034616">
      <w:pgSz w:w="12240" w:h="15840"/>
      <w:pgMar w:top="1020" w:right="1134" w:bottom="1020" w:left="1134" w:header="720" w:footer="720" w:gutter="0"/>
      <w:pgBorders w:offsetFrom="page">
        <w:top w:val="single" w:sz="18" w:space="24" w:color="008751"/>
        <w:left w:val="single" w:sz="18" w:space="24" w:color="008751"/>
        <w:bottom w:val="single" w:sz="18" w:space="24" w:color="008751"/>
        <w:right w:val="single" w:sz="18" w:space="24" w:color="00875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781"/>
    <w:rsid w:val="0029639D"/>
    <w:rsid w:val="00326F90"/>
    <w:rsid w:val="00413AFE"/>
    <w:rsid w:val="00AA1D8D"/>
    <w:rsid w:val="00B13A44"/>
    <w:rsid w:val="00B47730"/>
    <w:rsid w:val="00CB0664"/>
    <w:rsid w:val="00E1239D"/>
    <w:rsid w:val="00E66420"/>
    <w:rsid w:val="00E80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97533"/>
  <w14:defaultImageDpi w14:val="300"/>
  <w15:docId w15:val="{2C3171FD-E4CF-4E48-AB96-A1ECD7A1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45810D-CE38-464A-A306-44065B1C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Andrzej Grzegrzółka</cp:lastModifiedBy>
  <cp:revision>5</cp:revision>
  <dcterms:created xsi:type="dcterms:W3CDTF">2026-06-17T20:55:00Z</dcterms:created>
  <dcterms:modified xsi:type="dcterms:W3CDTF">2026-06-18T09:15:00Z</dcterms:modified>
  <cp:category/>
</cp:coreProperties>
</file>