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F85C" w14:textId="77777777" w:rsidR="00137024" w:rsidRPr="00B84DB5" w:rsidRDefault="00000000" w:rsidP="00B84DB5">
      <w:pPr>
        <w:pStyle w:val="Nagwek1"/>
        <w:jc w:val="center"/>
        <w:rPr>
          <w:rFonts w:cstheme="majorHAnsi"/>
          <w:color w:val="auto"/>
          <w:sz w:val="44"/>
          <w:szCs w:val="44"/>
        </w:rPr>
      </w:pPr>
      <w:r w:rsidRPr="00B84DB5">
        <w:rPr>
          <w:rFonts w:cstheme="majorHAnsi"/>
          <w:color w:val="auto"/>
          <w:sz w:val="44"/>
          <w:szCs w:val="44"/>
        </w:rPr>
        <w:t>Deklaracja uczestnika wyjazdu</w:t>
      </w:r>
    </w:p>
    <w:p w14:paraId="5070616D" w14:textId="77777777" w:rsidR="00137024" w:rsidRPr="00B84DB5" w:rsidRDefault="00000000">
      <w:pPr>
        <w:pStyle w:val="Nagwek2"/>
        <w:rPr>
          <w:rFonts w:cstheme="majorHAnsi"/>
          <w:color w:val="auto"/>
        </w:rPr>
      </w:pPr>
      <w:r w:rsidRPr="00B84DB5">
        <w:rPr>
          <w:rFonts w:cstheme="majorHAnsi"/>
          <w:color w:val="auto"/>
        </w:rPr>
        <w:t xml:space="preserve">Dane </w:t>
      </w:r>
      <w:proofErr w:type="spellStart"/>
      <w:r w:rsidRPr="00B84DB5">
        <w:rPr>
          <w:rFonts w:cstheme="majorHAnsi"/>
          <w:color w:val="auto"/>
        </w:rPr>
        <w:t>uczestnika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4DB5" w:rsidRPr="00B84DB5" w14:paraId="5853D65B" w14:textId="77777777">
        <w:tc>
          <w:tcPr>
            <w:tcW w:w="4320" w:type="dxa"/>
          </w:tcPr>
          <w:p w14:paraId="02566745" w14:textId="77777777" w:rsidR="00137024" w:rsidRPr="00B84DB5" w:rsidRDefault="00000000">
            <w:pPr>
              <w:rPr>
                <w:rFonts w:asciiTheme="majorHAnsi" w:hAnsiTheme="majorHAnsi" w:cstheme="majorHAnsi"/>
              </w:rPr>
            </w:pPr>
            <w:r w:rsidRPr="00B84DB5">
              <w:rPr>
                <w:rFonts w:asciiTheme="majorHAnsi" w:hAnsiTheme="majorHAnsi" w:cstheme="majorHAnsi"/>
              </w:rPr>
              <w:t>Imię i nazwisko uczestnika:</w:t>
            </w:r>
          </w:p>
        </w:tc>
        <w:tc>
          <w:tcPr>
            <w:tcW w:w="4320" w:type="dxa"/>
          </w:tcPr>
          <w:p w14:paraId="47C47F48" w14:textId="77777777" w:rsidR="00137024" w:rsidRPr="00B84DB5" w:rsidRDefault="00137024">
            <w:pPr>
              <w:rPr>
                <w:rFonts w:asciiTheme="majorHAnsi" w:hAnsiTheme="majorHAnsi" w:cstheme="majorHAnsi"/>
              </w:rPr>
            </w:pPr>
          </w:p>
        </w:tc>
      </w:tr>
      <w:tr w:rsidR="00B84DB5" w:rsidRPr="00B84DB5" w14:paraId="5E018C94" w14:textId="77777777">
        <w:tc>
          <w:tcPr>
            <w:tcW w:w="4320" w:type="dxa"/>
          </w:tcPr>
          <w:p w14:paraId="235352CD" w14:textId="77777777" w:rsidR="00137024" w:rsidRPr="00B84DB5" w:rsidRDefault="00000000">
            <w:pPr>
              <w:rPr>
                <w:rFonts w:asciiTheme="majorHAnsi" w:hAnsiTheme="majorHAnsi" w:cstheme="majorHAnsi"/>
              </w:rPr>
            </w:pPr>
            <w:r w:rsidRPr="00B84DB5">
              <w:rPr>
                <w:rFonts w:asciiTheme="majorHAnsi" w:hAnsiTheme="majorHAnsi" w:cstheme="majorHAnsi"/>
              </w:rPr>
              <w:t xml:space="preserve">Data </w:t>
            </w:r>
            <w:proofErr w:type="spellStart"/>
            <w:r w:rsidRPr="00B84DB5">
              <w:rPr>
                <w:rFonts w:asciiTheme="majorHAnsi" w:hAnsiTheme="majorHAnsi" w:cstheme="majorHAnsi"/>
              </w:rPr>
              <w:t>urodzenia</w:t>
            </w:r>
            <w:proofErr w:type="spellEnd"/>
            <w:r w:rsidRPr="00B84DB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320" w:type="dxa"/>
          </w:tcPr>
          <w:p w14:paraId="4E9C51F9" w14:textId="77777777" w:rsidR="00137024" w:rsidRPr="00B84DB5" w:rsidRDefault="00137024">
            <w:pPr>
              <w:rPr>
                <w:rFonts w:asciiTheme="majorHAnsi" w:hAnsiTheme="majorHAnsi" w:cstheme="majorHAnsi"/>
              </w:rPr>
            </w:pPr>
          </w:p>
        </w:tc>
      </w:tr>
      <w:tr w:rsidR="00B84DB5" w:rsidRPr="00B84DB5" w14:paraId="566BC33D" w14:textId="77777777">
        <w:tc>
          <w:tcPr>
            <w:tcW w:w="4320" w:type="dxa"/>
          </w:tcPr>
          <w:p w14:paraId="7C7B02C5" w14:textId="77777777" w:rsidR="00137024" w:rsidRPr="00B84DB5" w:rsidRDefault="00000000">
            <w:pPr>
              <w:rPr>
                <w:rFonts w:asciiTheme="majorHAnsi" w:hAnsiTheme="majorHAnsi" w:cstheme="majorHAnsi"/>
              </w:rPr>
            </w:pPr>
            <w:r w:rsidRPr="00B84DB5">
              <w:rPr>
                <w:rFonts w:asciiTheme="majorHAnsi" w:hAnsiTheme="majorHAnsi" w:cstheme="majorHAnsi"/>
              </w:rPr>
              <w:t xml:space="preserve">Adres </w:t>
            </w:r>
            <w:proofErr w:type="spellStart"/>
            <w:r w:rsidRPr="00B84DB5">
              <w:rPr>
                <w:rFonts w:asciiTheme="majorHAnsi" w:hAnsiTheme="majorHAnsi" w:cstheme="majorHAnsi"/>
              </w:rPr>
              <w:t>zamieszkania</w:t>
            </w:r>
            <w:proofErr w:type="spellEnd"/>
            <w:r w:rsidRPr="00B84DB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320" w:type="dxa"/>
          </w:tcPr>
          <w:p w14:paraId="16264D2F" w14:textId="77777777" w:rsidR="00137024" w:rsidRPr="00B84DB5" w:rsidRDefault="00137024">
            <w:pPr>
              <w:rPr>
                <w:rFonts w:asciiTheme="majorHAnsi" w:hAnsiTheme="majorHAnsi" w:cstheme="majorHAnsi"/>
              </w:rPr>
            </w:pPr>
          </w:p>
        </w:tc>
      </w:tr>
    </w:tbl>
    <w:p w14:paraId="7F2DD9B7" w14:textId="77777777" w:rsidR="00137024" w:rsidRPr="00B84DB5" w:rsidRDefault="00000000">
      <w:pPr>
        <w:pStyle w:val="Nagwek2"/>
        <w:rPr>
          <w:rFonts w:cstheme="majorHAnsi"/>
          <w:color w:val="auto"/>
          <w:lang w:val="pl-PL"/>
        </w:rPr>
      </w:pPr>
      <w:r w:rsidRPr="00B84DB5">
        <w:rPr>
          <w:rFonts w:cstheme="majorHAnsi"/>
          <w:color w:val="auto"/>
          <w:lang w:val="pl-PL"/>
        </w:rPr>
        <w:t>Kontakt do osoby bliskiej w razie potrzeby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4DB5" w:rsidRPr="00B84DB5" w14:paraId="7F45013E" w14:textId="77777777">
        <w:tc>
          <w:tcPr>
            <w:tcW w:w="4320" w:type="dxa"/>
          </w:tcPr>
          <w:p w14:paraId="1D064A87" w14:textId="77777777" w:rsidR="00137024" w:rsidRPr="00B84DB5" w:rsidRDefault="00000000">
            <w:pPr>
              <w:rPr>
                <w:rFonts w:asciiTheme="majorHAnsi" w:hAnsiTheme="majorHAnsi" w:cstheme="majorHAnsi"/>
                <w:lang w:val="pl-PL"/>
              </w:rPr>
            </w:pPr>
            <w:r w:rsidRPr="00B84DB5">
              <w:rPr>
                <w:rFonts w:asciiTheme="majorHAnsi" w:hAnsiTheme="majorHAnsi" w:cstheme="majorHAnsi"/>
                <w:lang w:val="pl-PL"/>
              </w:rPr>
              <w:t>Imię i nazwisko osoby kontaktowej:</w:t>
            </w:r>
          </w:p>
        </w:tc>
        <w:tc>
          <w:tcPr>
            <w:tcW w:w="4320" w:type="dxa"/>
          </w:tcPr>
          <w:p w14:paraId="1565D910" w14:textId="77777777" w:rsidR="00137024" w:rsidRPr="00B84DB5" w:rsidRDefault="00137024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B84DB5" w:rsidRPr="00B84DB5" w14:paraId="4E1BD637" w14:textId="77777777">
        <w:tc>
          <w:tcPr>
            <w:tcW w:w="4320" w:type="dxa"/>
          </w:tcPr>
          <w:p w14:paraId="154D9DD7" w14:textId="77777777" w:rsidR="00137024" w:rsidRPr="00B84DB5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B84DB5">
              <w:rPr>
                <w:rFonts w:asciiTheme="majorHAnsi" w:hAnsiTheme="majorHAnsi" w:cstheme="majorHAnsi"/>
              </w:rPr>
              <w:t>Telefon</w:t>
            </w:r>
            <w:proofErr w:type="spellEnd"/>
            <w:r w:rsidRPr="00B84DB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84DB5">
              <w:rPr>
                <w:rFonts w:asciiTheme="majorHAnsi" w:hAnsiTheme="majorHAnsi" w:cstheme="majorHAnsi"/>
              </w:rPr>
              <w:t>kontaktowy</w:t>
            </w:r>
            <w:proofErr w:type="spellEnd"/>
            <w:r w:rsidRPr="00B84DB5">
              <w:rPr>
                <w:rFonts w:asciiTheme="majorHAnsi" w:hAnsiTheme="majorHAnsi" w:cstheme="majorHAnsi"/>
              </w:rPr>
              <w:t xml:space="preserve"> (1):</w:t>
            </w:r>
          </w:p>
        </w:tc>
        <w:tc>
          <w:tcPr>
            <w:tcW w:w="4320" w:type="dxa"/>
          </w:tcPr>
          <w:p w14:paraId="5DACED63" w14:textId="77777777" w:rsidR="00137024" w:rsidRPr="00B84DB5" w:rsidRDefault="00137024">
            <w:pPr>
              <w:rPr>
                <w:rFonts w:asciiTheme="majorHAnsi" w:hAnsiTheme="majorHAnsi" w:cstheme="majorHAnsi"/>
              </w:rPr>
            </w:pPr>
          </w:p>
        </w:tc>
      </w:tr>
    </w:tbl>
    <w:p w14:paraId="581DD2C3" w14:textId="77777777" w:rsidR="00B84DB5" w:rsidRDefault="00B84DB5">
      <w:pPr>
        <w:pStyle w:val="Nagwek2"/>
        <w:rPr>
          <w:rFonts w:cstheme="majorHAnsi"/>
          <w:color w:val="auto"/>
        </w:rPr>
      </w:pPr>
    </w:p>
    <w:p w14:paraId="0604B7EE" w14:textId="6E4E97AE" w:rsidR="00137024" w:rsidRPr="00B84DB5" w:rsidRDefault="00000000">
      <w:pPr>
        <w:pStyle w:val="Nagwek2"/>
        <w:rPr>
          <w:rFonts w:cstheme="majorHAnsi"/>
          <w:color w:val="auto"/>
          <w:lang w:val="pl-PL"/>
        </w:rPr>
      </w:pPr>
      <w:r w:rsidRPr="00B84DB5">
        <w:rPr>
          <w:rFonts w:cstheme="majorHAnsi"/>
          <w:color w:val="auto"/>
          <w:lang w:val="pl-PL"/>
        </w:rPr>
        <w:t>Informacje zdrowotne</w:t>
      </w:r>
    </w:p>
    <w:p w14:paraId="7E10EBF7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Czy mam alergie? TAK / NIE</w:t>
      </w:r>
    </w:p>
    <w:p w14:paraId="6A396002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Jeśli TAK, jakie: …………………………………………………………………</w:t>
      </w:r>
    </w:p>
    <w:p w14:paraId="3625218A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Co mogę jeść / czego unikać: …………………………………………………………………</w:t>
      </w:r>
    </w:p>
    <w:p w14:paraId="49848BCA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Czy jestem osobą z niepełnosprawnością? TAK / NIE</w:t>
      </w:r>
    </w:p>
    <w:p w14:paraId="7CF3AA5B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Jeśli TAK, rodzaj i stopień niepełnosprawności: …………………………………………………………………</w:t>
      </w:r>
    </w:p>
    <w:p w14:paraId="2ADB6D6E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Czy zażywam leki? TAK / NIE</w:t>
      </w:r>
    </w:p>
    <w:p w14:paraId="3F01DEEA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Jeśli TAK, jakie, w jakich dawkach i o jakiej porze: …………………………………………………………………</w:t>
      </w:r>
    </w:p>
    <w:p w14:paraId="45D19B90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Choroby przewlekłe / inne istotne informacje medyczne: …………………………………………………………………</w:t>
      </w:r>
    </w:p>
    <w:p w14:paraId="1549B403" w14:textId="77777777" w:rsidR="00137024" w:rsidRPr="00B84DB5" w:rsidRDefault="00000000">
      <w:pPr>
        <w:pStyle w:val="Nagwek2"/>
        <w:rPr>
          <w:rFonts w:cstheme="majorHAnsi"/>
          <w:color w:val="auto"/>
          <w:lang w:val="pl-PL"/>
        </w:rPr>
      </w:pPr>
      <w:r w:rsidRPr="00B84DB5">
        <w:rPr>
          <w:rFonts w:cstheme="majorHAnsi"/>
          <w:color w:val="auto"/>
          <w:lang w:val="pl-PL"/>
        </w:rPr>
        <w:t>Zgody</w:t>
      </w:r>
    </w:p>
    <w:p w14:paraId="478BA29E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="Segoe UI Symbol" w:hAnsi="Segoe UI Symbol" w:cs="Segoe UI Symbol"/>
          <w:lang w:val="pl-PL"/>
        </w:rPr>
        <w:t>☐</w:t>
      </w:r>
      <w:r w:rsidRPr="00B84DB5">
        <w:rPr>
          <w:rFonts w:asciiTheme="majorHAnsi" w:hAnsiTheme="majorHAnsi" w:cstheme="majorHAnsi"/>
          <w:lang w:val="pl-PL"/>
        </w:rPr>
        <w:t xml:space="preserve"> Wyrażam zgodę na udzielenie mi pierwszej pomocy przedmedycznej w razie nagłego zdarzenia.</w:t>
      </w:r>
    </w:p>
    <w:p w14:paraId="52EA64D5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="Segoe UI Symbol" w:hAnsi="Segoe UI Symbol" w:cs="Segoe UI Symbol"/>
          <w:lang w:val="pl-PL"/>
        </w:rPr>
        <w:t>☐</w:t>
      </w:r>
      <w:r w:rsidRPr="00B84DB5">
        <w:rPr>
          <w:rFonts w:asciiTheme="majorHAnsi" w:hAnsiTheme="majorHAnsi" w:cstheme="majorHAnsi"/>
          <w:lang w:val="pl-PL"/>
        </w:rPr>
        <w:t xml:space="preserve"> Wyrażam zgodę na hospitalizację w nagłym przypadku.</w:t>
      </w:r>
    </w:p>
    <w:p w14:paraId="052B2CA1" w14:textId="1DF61E30" w:rsidR="00137024" w:rsidRPr="00B84DB5" w:rsidRDefault="00137024">
      <w:pPr>
        <w:rPr>
          <w:rFonts w:asciiTheme="majorHAnsi" w:hAnsiTheme="majorHAnsi" w:cstheme="majorHAnsi"/>
          <w:lang w:val="pl-PL"/>
        </w:rPr>
      </w:pPr>
    </w:p>
    <w:p w14:paraId="645BC985" w14:textId="77777777" w:rsidR="00137024" w:rsidRPr="00B84DB5" w:rsidRDefault="00000000">
      <w:pPr>
        <w:pStyle w:val="Nagwek2"/>
        <w:rPr>
          <w:rFonts w:cstheme="majorHAnsi"/>
          <w:color w:val="auto"/>
          <w:lang w:val="pl-PL"/>
        </w:rPr>
      </w:pPr>
      <w:r w:rsidRPr="00B84DB5">
        <w:rPr>
          <w:rFonts w:cstheme="majorHAnsi"/>
          <w:color w:val="auto"/>
          <w:lang w:val="pl-PL"/>
        </w:rPr>
        <w:t>Podpis</w:t>
      </w:r>
    </w:p>
    <w:p w14:paraId="304ED387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Miejscowość, data: …………………………………………………………………</w:t>
      </w:r>
    </w:p>
    <w:p w14:paraId="5B159E36" w14:textId="77777777" w:rsidR="00137024" w:rsidRPr="00B84DB5" w:rsidRDefault="00000000">
      <w:pPr>
        <w:rPr>
          <w:rFonts w:asciiTheme="majorHAnsi" w:hAnsiTheme="majorHAnsi" w:cstheme="majorHAnsi"/>
          <w:lang w:val="pl-PL"/>
        </w:rPr>
      </w:pPr>
      <w:r w:rsidRPr="00B84DB5">
        <w:rPr>
          <w:rFonts w:asciiTheme="majorHAnsi" w:hAnsiTheme="majorHAnsi" w:cstheme="majorHAnsi"/>
          <w:lang w:val="pl-PL"/>
        </w:rPr>
        <w:t>Podpis uczestnika: …………………………………………………………………</w:t>
      </w:r>
    </w:p>
    <w:sectPr w:rsidR="00137024" w:rsidRPr="00B84D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2067">
    <w:abstractNumId w:val="8"/>
  </w:num>
  <w:num w:numId="2" w16cid:durableId="1565752394">
    <w:abstractNumId w:val="6"/>
  </w:num>
  <w:num w:numId="3" w16cid:durableId="1243107770">
    <w:abstractNumId w:val="5"/>
  </w:num>
  <w:num w:numId="4" w16cid:durableId="1885943608">
    <w:abstractNumId w:val="4"/>
  </w:num>
  <w:num w:numId="5" w16cid:durableId="1108086425">
    <w:abstractNumId w:val="7"/>
  </w:num>
  <w:num w:numId="6" w16cid:durableId="2064938918">
    <w:abstractNumId w:val="3"/>
  </w:num>
  <w:num w:numId="7" w16cid:durableId="1074474065">
    <w:abstractNumId w:val="2"/>
  </w:num>
  <w:num w:numId="8" w16cid:durableId="2034651226">
    <w:abstractNumId w:val="1"/>
  </w:num>
  <w:num w:numId="9" w16cid:durableId="199295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024"/>
    <w:rsid w:val="0015074B"/>
    <w:rsid w:val="0029639D"/>
    <w:rsid w:val="00326F90"/>
    <w:rsid w:val="00415424"/>
    <w:rsid w:val="00AA1D8D"/>
    <w:rsid w:val="00B47730"/>
    <w:rsid w:val="00B84DB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D7A16"/>
  <w14:defaultImageDpi w14:val="300"/>
  <w15:docId w15:val="{F8F5D0C9-B698-44DD-B12C-018FFE9F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Nowak</cp:lastModifiedBy>
  <cp:revision>2</cp:revision>
  <dcterms:created xsi:type="dcterms:W3CDTF">2013-12-23T23:15:00Z</dcterms:created>
  <dcterms:modified xsi:type="dcterms:W3CDTF">2025-09-19T06:18:00Z</dcterms:modified>
  <cp:category/>
</cp:coreProperties>
</file>